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5-94-2103/2024</w:t>
      </w:r>
    </w:p>
    <w:p>
      <w:pPr>
        <w:spacing w:before="0" w:after="0"/>
        <w:ind w:right="141" w:firstLine="567"/>
        <w:jc w:val="right"/>
        <w:rPr>
          <w:sz w:val="20"/>
          <w:szCs w:val="20"/>
        </w:rPr>
      </w:pPr>
      <w:r>
        <w:rPr>
          <w:rFonts w:ascii="Tahoma" w:eastAsia="Tahoma" w:hAnsi="Tahoma" w:cs="Tahoma"/>
          <w:sz w:val="20"/>
          <w:szCs w:val="20"/>
        </w:rPr>
        <w:t>86MS0043-01-2023-013163-17</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31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Директора ООО «Наследие», Сороколетовой Светланы Викторовны, </w:t>
      </w:r>
      <w:r>
        <w:rPr>
          <w:rStyle w:val="cat-UserDefinedgrp-31rplc-7"/>
          <w:rFonts w:ascii="Times New Roman" w:eastAsia="Times New Roman" w:hAnsi="Times New Roman" w:cs="Times New Roman"/>
        </w:rPr>
        <w:t>...</w:t>
      </w:r>
      <w:r>
        <w:rPr>
          <w:rFonts w:ascii="Times New Roman" w:eastAsia="Times New Roman" w:hAnsi="Times New Roman" w:cs="Times New Roman"/>
        </w:rPr>
        <w:t xml:space="preserve"> года рождения, уроженки д. </w:t>
      </w:r>
      <w:r>
        <w:rPr>
          <w:rStyle w:val="cat-UserDefinedgrp-32rplc-10"/>
          <w:rFonts w:ascii="Times New Roman" w:eastAsia="Times New Roman" w:hAnsi="Times New Roman" w:cs="Times New Roman"/>
        </w:rPr>
        <w:t>...</w:t>
      </w:r>
      <w:r>
        <w:rPr>
          <w:rFonts w:ascii="Times New Roman" w:eastAsia="Times New Roman" w:hAnsi="Times New Roman" w:cs="Times New Roman"/>
        </w:rPr>
        <w:t xml:space="preserve"> проживающей по адресу: </w:t>
      </w:r>
      <w:r>
        <w:rPr>
          <w:rStyle w:val="cat-UserDefinedgrp-33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6rplc-14"/>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 xml:space="preserve">Сороколетова С.В., являясь генеральным директором ООО «Наследие», зарегистрированного по адресу: город Нижневартовск, ул. Авиаторов, </w:t>
      </w:r>
      <w:r>
        <w:rPr>
          <w:rFonts w:ascii="Times New Roman" w:eastAsia="Times New Roman" w:hAnsi="Times New Roman" w:cs="Times New Roman"/>
        </w:rPr>
        <w:t>влд</w:t>
      </w:r>
      <w:r>
        <w:rPr>
          <w:rFonts w:ascii="Times New Roman" w:eastAsia="Times New Roman" w:hAnsi="Times New Roman" w:cs="Times New Roman"/>
        </w:rPr>
        <w:t xml:space="preserve">. 16 стр.1, </w:t>
      </w:r>
      <w:r>
        <w:rPr>
          <w:rFonts w:ascii="Times New Roman" w:eastAsia="Times New Roman" w:hAnsi="Times New Roman" w:cs="Times New Roman"/>
        </w:rPr>
        <w:t>помещ</w:t>
      </w:r>
      <w:r>
        <w:rPr>
          <w:rFonts w:ascii="Times New Roman" w:eastAsia="Times New Roman" w:hAnsi="Times New Roman" w:cs="Times New Roman"/>
        </w:rPr>
        <w:t>. 10, ИНН/КПП 8603241674/860301001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 представила</w:t>
      </w:r>
      <w:r>
        <w:rPr>
          <w:rFonts w:ascii="Times New Roman" w:eastAsia="Times New Roman" w:hAnsi="Times New Roman" w:cs="Times New Roman"/>
        </w:rPr>
        <w:t xml:space="preserve">   </w:t>
      </w:r>
      <w:r>
        <w:rPr>
          <w:rFonts w:ascii="Times New Roman" w:eastAsia="Times New Roman" w:hAnsi="Times New Roman" w:cs="Times New Roman"/>
        </w:rPr>
        <w:t>декларацию</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расчет) по страховым взносам за 3 месяца 2023, срок представления не позднее 25.04.2023 года, фактически расчет не представлен. В результате чего были нарушены требования ч. 2 п. 3 ст. 289 НК РФ.</w:t>
      </w:r>
    </w:p>
    <w:p>
      <w:pPr>
        <w:spacing w:before="0" w:after="0"/>
        <w:ind w:right="141" w:firstLine="567"/>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Сороколетова С.В.</w:t>
      </w:r>
      <w:r>
        <w:rPr>
          <w:rFonts w:ascii="Times New Roman" w:eastAsia="Times New Roman" w:hAnsi="Times New Roman" w:cs="Times New Roman"/>
        </w:rPr>
        <w:t xml:space="preserve"> </w:t>
      </w:r>
      <w:r>
        <w:rPr>
          <w:rFonts w:ascii="Times New Roman" w:eastAsia="Times New Roman" w:hAnsi="Times New Roman" w:cs="Times New Roman"/>
        </w:rPr>
        <w:t>не явилась, о причинах неявки суд не уведомила, о месте и времени рассмотрения дела об административном правонарушении уведомлена надлежащим образом, посредством направления уведомления Почтой России.</w:t>
      </w:r>
    </w:p>
    <w:p>
      <w:pPr>
        <w:spacing w:before="0" w:after="0"/>
        <w:ind w:right="141"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right="141"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right="141"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w:t>
      </w:r>
      <w:r>
        <w:rPr>
          <w:rFonts w:ascii="Times New Roman" w:eastAsia="Times New Roman" w:hAnsi="Times New Roman" w:cs="Times New Roman"/>
        </w:rPr>
        <w:t>№</w:t>
      </w:r>
      <w:r>
        <w:rPr>
          <w:rFonts w:ascii="Times New Roman" w:eastAsia="Times New Roman" w:hAnsi="Times New Roman" w:cs="Times New Roman"/>
        </w:rPr>
        <w:t xml:space="preserve"> 5 от 24 марта 2005, такое извещение является надлежащим.</w:t>
      </w:r>
    </w:p>
    <w:p>
      <w:pPr>
        <w:spacing w:before="0" w:after="0"/>
        <w:ind w:right="141"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Сороколетовой С.В</w:t>
      </w:r>
      <w:r>
        <w:rPr>
          <w:rFonts w:ascii="Times New Roman" w:eastAsia="Times New Roman" w:hAnsi="Times New Roman" w:cs="Times New Roman"/>
        </w:rPr>
        <w:t>.</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w:t>
      </w:r>
      <w:r>
        <w:rPr>
          <w:rFonts w:ascii="Times New Roman" w:eastAsia="Times New Roman" w:hAnsi="Times New Roman" w:cs="Times New Roman"/>
          <w:spacing w:val="1"/>
        </w:rPr>
        <w:t>3300215400001 от 29</w:t>
      </w:r>
      <w:r>
        <w:rPr>
          <w:rFonts w:ascii="Times New Roman" w:eastAsia="Times New Roman" w:hAnsi="Times New Roman" w:cs="Times New Roman"/>
          <w:spacing w:val="1"/>
        </w:rPr>
        <w:t>.1</w:t>
      </w:r>
      <w:r>
        <w:rPr>
          <w:rFonts w:ascii="Times New Roman" w:eastAsia="Times New Roman" w:hAnsi="Times New Roman" w:cs="Times New Roman"/>
          <w:spacing w:val="1"/>
        </w:rPr>
        <w:t>1</w:t>
      </w:r>
      <w:r>
        <w:rPr>
          <w:rFonts w:ascii="Times New Roman" w:eastAsia="Times New Roman" w:hAnsi="Times New Roman" w:cs="Times New Roman"/>
          <w:spacing w:val="1"/>
        </w:rPr>
        <w:t>.2023,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w:t>
      </w:r>
      <w:r>
        <w:rPr>
          <w:rFonts w:ascii="Times New Roman" w:eastAsia="Times New Roman" w:hAnsi="Times New Roman" w:cs="Times New Roman"/>
        </w:rPr>
        <w:t>Сороколетовой С.В.</w:t>
      </w:r>
      <w:r>
        <w:rPr>
          <w:rFonts w:ascii="Times New Roman" w:eastAsia="Times New Roman" w:hAnsi="Times New Roman" w:cs="Times New Roman"/>
        </w:rPr>
        <w:t xml:space="preserve"> о явке для составления протокола об административном правонарушении; </w:t>
      </w:r>
      <w:r>
        <w:rPr>
          <w:rFonts w:ascii="Times New Roman" w:eastAsia="Times New Roman" w:hAnsi="Times New Roman" w:cs="Times New Roman"/>
          <w:spacing w:val="1"/>
        </w:rPr>
        <w:t>отчет об отслеживании отправления; выписку из ЕГРЮЛ в отношении ЮЛ;</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 xml:space="preserve">Декларация (расчет) по страховым взносам за </w:t>
      </w:r>
      <w:r>
        <w:rPr>
          <w:rFonts w:ascii="Times New Roman" w:eastAsia="Times New Roman" w:hAnsi="Times New Roman" w:cs="Times New Roman"/>
        </w:rPr>
        <w:t>3</w:t>
      </w:r>
      <w:r>
        <w:rPr>
          <w:rFonts w:ascii="Times New Roman" w:eastAsia="Times New Roman" w:hAnsi="Times New Roman" w:cs="Times New Roman"/>
        </w:rPr>
        <w:t xml:space="preserve"> месяц</w:t>
      </w:r>
      <w:r>
        <w:rPr>
          <w:rFonts w:ascii="Times New Roman" w:eastAsia="Times New Roman" w:hAnsi="Times New Roman" w:cs="Times New Roman"/>
        </w:rPr>
        <w:t>а</w:t>
      </w:r>
      <w:r>
        <w:rPr>
          <w:rFonts w:ascii="Times New Roman" w:eastAsia="Times New Roman" w:hAnsi="Times New Roman" w:cs="Times New Roman"/>
        </w:rPr>
        <w:t xml:space="preserve"> 2023, срок представления не позднее 25.0</w:t>
      </w:r>
      <w:r>
        <w:rPr>
          <w:rFonts w:ascii="Times New Roman" w:eastAsia="Times New Roman" w:hAnsi="Times New Roman" w:cs="Times New Roman"/>
        </w:rPr>
        <w:t>4</w:t>
      </w:r>
      <w:r>
        <w:rPr>
          <w:rFonts w:ascii="Times New Roman" w:eastAsia="Times New Roman" w:hAnsi="Times New Roman" w:cs="Times New Roman"/>
        </w:rPr>
        <w:t>.2023, фактически</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представлен</w:t>
      </w:r>
      <w:r>
        <w:rPr>
          <w:rFonts w:ascii="Times New Roman" w:eastAsia="Times New Roman" w:hAnsi="Times New Roman" w:cs="Times New Roman"/>
        </w:rPr>
        <w:t>а</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spacing w:val="1"/>
        </w:rPr>
        <w:t>Сороколетова С.В.</w:t>
      </w:r>
      <w:r>
        <w:rPr>
          <w:rFonts w:ascii="Times New Roman" w:eastAsia="Times New Roman" w:hAnsi="Times New Roman" w:cs="Times New Roman"/>
          <w:spacing w:val="1"/>
        </w:rPr>
        <w:t xml:space="preserve"> совершил</w:t>
      </w:r>
      <w:r>
        <w:rPr>
          <w:rFonts w:ascii="Times New Roman" w:eastAsia="Times New Roman" w:hAnsi="Times New Roman" w:cs="Times New Roman"/>
          <w:spacing w:val="1"/>
        </w:rPr>
        <w:t>а</w:t>
      </w:r>
      <w:r>
        <w:rPr>
          <w:rFonts w:ascii="Times New Roman" w:eastAsia="Times New Roman" w:hAnsi="Times New Roman" w:cs="Times New Roman"/>
          <w:spacing w:val="1"/>
        </w:rPr>
        <w:t xml:space="preserve"> 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Сороколетовой С.В.</w:t>
      </w:r>
      <w:r>
        <w:rPr>
          <w:rFonts w:ascii="Times New Roman" w:eastAsia="Times New Roman" w:hAnsi="Times New Roman" w:cs="Times New Roman"/>
        </w:rPr>
        <w:t xml:space="preserve">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Генерального д</w:t>
      </w:r>
      <w:r>
        <w:rPr>
          <w:rFonts w:ascii="Times New Roman" w:eastAsia="Times New Roman" w:hAnsi="Times New Roman" w:cs="Times New Roman"/>
        </w:rPr>
        <w:t>иректора ООО «</w:t>
      </w:r>
      <w:r>
        <w:rPr>
          <w:rFonts w:ascii="Times New Roman" w:eastAsia="Times New Roman" w:hAnsi="Times New Roman" w:cs="Times New Roman"/>
        </w:rPr>
        <w:t>Наследие</w:t>
      </w:r>
      <w:r>
        <w:rPr>
          <w:rFonts w:ascii="Times New Roman" w:eastAsia="Times New Roman" w:hAnsi="Times New Roman" w:cs="Times New Roman"/>
        </w:rPr>
        <w:t xml:space="preserve">», </w:t>
      </w:r>
      <w:r>
        <w:rPr>
          <w:rFonts w:ascii="Times New Roman" w:eastAsia="Times New Roman" w:hAnsi="Times New Roman" w:cs="Times New Roman"/>
        </w:rPr>
        <w:t>Сороколетову Светлану Викторовну</w:t>
      </w:r>
      <w:r>
        <w:rPr>
          <w:rFonts w:ascii="Times New Roman" w:eastAsia="Times New Roman" w:hAnsi="Times New Roman" w:cs="Times New Roman"/>
          <w:spacing w:val="1"/>
        </w:rPr>
        <w:t xml:space="preserve"> признать виновн</w:t>
      </w:r>
      <w:r>
        <w:rPr>
          <w:rFonts w:ascii="Times New Roman" w:eastAsia="Times New Roman" w:hAnsi="Times New Roman" w:cs="Times New Roman"/>
          <w:spacing w:val="1"/>
        </w:rPr>
        <w:t>ой</w:t>
      </w:r>
      <w:r>
        <w:rPr>
          <w:rFonts w:ascii="Times New Roman" w:eastAsia="Times New Roman" w:hAnsi="Times New Roman" w:cs="Times New Roman"/>
          <w:spacing w:val="1"/>
        </w:rPr>
        <w:t xml:space="preserve">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spacing w:val="2"/>
        </w:rPr>
        <w:t xml:space="preserve">, УИН </w:t>
      </w:r>
      <w:r>
        <w:rPr>
          <w:rFonts w:ascii="Times New Roman" w:eastAsia="Times New Roman" w:hAnsi="Times New Roman" w:cs="Times New Roman"/>
        </w:rPr>
        <w:t>0412365400435022102315128</w:t>
      </w:r>
      <w:r>
        <w:rPr>
          <w:rFonts w:ascii="Times New Roman" w:eastAsia="Times New Roman" w:hAnsi="Times New Roman" w:cs="Times New Roman"/>
        </w:rPr>
        <w:t>.</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3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214.</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right="141" w:firstLine="567"/>
        <w:rPr>
          <w:sz w:val="24"/>
          <w:szCs w:val="24"/>
        </w:rPr>
      </w:pPr>
      <w:r>
        <w:rPr>
          <w:rFonts w:ascii="Times New Roman" w:eastAsia="Times New Roman" w:hAnsi="Times New Roman" w:cs="Times New Roman"/>
        </w:rPr>
        <w:t xml:space="preserve">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right="141" w:firstLine="567"/>
      </w:pPr>
      <w:r>
        <w:rPr>
          <w:rStyle w:val="cat-UserDefinedgrp-34rplc-42"/>
          <w:rFonts w:ascii="Times New Roman" w:eastAsia="Times New Roman" w:hAnsi="Times New Roman" w:cs="Times New Roman"/>
        </w:rPr>
        <w:t>...</w:t>
      </w:r>
    </w:p>
    <w:p>
      <w:pPr>
        <w:spacing w:before="0" w:after="0"/>
        <w:ind w:right="141" w:firstLine="567"/>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5-9</w:t>
      </w:r>
      <w:r>
        <w:rPr>
          <w:rFonts w:ascii="Times New Roman" w:eastAsia="Times New Roman" w:hAnsi="Times New Roman" w:cs="Times New Roman"/>
        </w:rPr>
        <w:t>4</w:t>
      </w:r>
      <w:r>
        <w:rPr>
          <w:rFonts w:ascii="Times New Roman" w:eastAsia="Times New Roman" w:hAnsi="Times New Roman" w:cs="Times New Roman"/>
        </w:rPr>
        <w:t xml:space="preserve">-2103/2024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2rplc-10">
    <w:name w:val="cat-UserDefined grp-32 rplc-10"/>
    <w:basedOn w:val="DefaultParagraphFont"/>
  </w:style>
  <w:style w:type="character" w:customStyle="1" w:styleId="cat-UserDefinedgrp-33rplc-11">
    <w:name w:val="cat-UserDefined grp-33 rplc-11"/>
    <w:basedOn w:val="DefaultParagraphFont"/>
  </w:style>
  <w:style w:type="character" w:customStyle="1" w:styleId="cat-UserDefinedgrp-26rplc-14">
    <w:name w:val="cat-UserDefined grp-26 rplc-14"/>
    <w:basedOn w:val="DefaultParagraphFont"/>
  </w:style>
  <w:style w:type="character" w:customStyle="1" w:styleId="cat-UserDefinedgrp-34rplc-42">
    <w:name w:val="cat-UserDefined grp-34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